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C8F20" w14:textId="77777777" w:rsidR="002C0083" w:rsidRPr="007A62A5" w:rsidRDefault="00731BFC" w:rsidP="00963DAA">
      <w:pPr>
        <w:pStyle w:val="1"/>
        <w:spacing w:before="0" w:line="460" w:lineRule="exact"/>
        <w:jc w:val="center"/>
        <w:rPr>
          <w:rFonts w:ascii="黑体" w:eastAsia="黑体" w:hAnsi="黑体"/>
          <w:b w:val="0"/>
          <w:bCs w:val="0"/>
          <w:color w:val="000000" w:themeColor="text1"/>
          <w:sz w:val="44"/>
          <w:szCs w:val="44"/>
          <w:lang w:eastAsia="zh-CN"/>
        </w:rPr>
      </w:pPr>
      <w:r w:rsidRPr="007A62A5">
        <w:rPr>
          <w:rFonts w:ascii="黑体" w:eastAsia="黑体" w:hAnsi="黑体"/>
          <w:b w:val="0"/>
          <w:bCs w:val="0"/>
          <w:color w:val="000000" w:themeColor="text1"/>
          <w:sz w:val="44"/>
          <w:szCs w:val="44"/>
          <w:lang w:eastAsia="zh-CN"/>
        </w:rPr>
        <w:t>企业用户注册承诺书</w:t>
      </w:r>
    </w:p>
    <w:p w14:paraId="373F4E21" w14:textId="77777777" w:rsidR="00731BFC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61D94D2A" w14:textId="77777777" w:rsidR="00731BFC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034B9CBD" w14:textId="12A51312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>授权方（企业全称）：</w:t>
      </w:r>
      <w:r w:rsidRPr="007A62A5">
        <w:rPr>
          <w:rFonts w:ascii="仿宋" w:eastAsia="仿宋" w:hAnsi="仿宋"/>
          <w:sz w:val="32"/>
          <w:szCs w:val="32"/>
          <w:lang w:eastAsia="zh-CN"/>
        </w:rPr>
        <w:t>___________________________</w:t>
      </w:r>
    </w:p>
    <w:p w14:paraId="06C8C300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>统一社会信用代码：</w:t>
      </w:r>
      <w:r w:rsidRPr="007A62A5">
        <w:rPr>
          <w:rFonts w:ascii="仿宋" w:eastAsia="仿宋" w:hAnsi="仿宋"/>
          <w:sz w:val="32"/>
          <w:szCs w:val="32"/>
          <w:lang w:eastAsia="zh-CN"/>
        </w:rPr>
        <w:t>___________________________</w:t>
      </w:r>
    </w:p>
    <w:p w14:paraId="5EED7D4A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>法定代表人：</w:t>
      </w:r>
      <w:r w:rsidRPr="007A62A5">
        <w:rPr>
          <w:rFonts w:ascii="仿宋" w:eastAsia="仿宋" w:hAnsi="仿宋"/>
          <w:sz w:val="32"/>
          <w:szCs w:val="32"/>
          <w:lang w:eastAsia="zh-CN"/>
        </w:rPr>
        <w:t>___________________________</w:t>
      </w:r>
    </w:p>
    <w:p w14:paraId="57EC69BF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>被授权人姓名：</w:t>
      </w:r>
      <w:r w:rsidRPr="007A62A5">
        <w:rPr>
          <w:rFonts w:ascii="仿宋" w:eastAsia="仿宋" w:hAnsi="仿宋"/>
          <w:sz w:val="32"/>
          <w:szCs w:val="32"/>
          <w:lang w:eastAsia="zh-CN"/>
        </w:rPr>
        <w:t>___________________________</w:t>
      </w:r>
    </w:p>
    <w:p w14:paraId="23A1A831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>被授权人身份证号：</w:t>
      </w:r>
      <w:r w:rsidRPr="007A62A5">
        <w:rPr>
          <w:rFonts w:ascii="仿宋" w:eastAsia="仿宋" w:hAnsi="仿宋"/>
          <w:sz w:val="32"/>
          <w:szCs w:val="32"/>
          <w:lang w:eastAsia="zh-CN"/>
        </w:rPr>
        <w:t>___________________________</w:t>
      </w:r>
    </w:p>
    <w:p w14:paraId="0BBE378C" w14:textId="36596727" w:rsidR="002C0083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</w:rPr>
        <w:t>注册地址：学术四川（</w:t>
      </w:r>
      <w:hyperlink r:id="rId8" w:history="1">
        <w:r w:rsidRPr="007362A4">
          <w:rPr>
            <w:rStyle w:val="affa"/>
            <w:rFonts w:ascii="仿宋" w:eastAsia="仿宋" w:hAnsi="仿宋"/>
            <w:sz w:val="32"/>
            <w:szCs w:val="32"/>
          </w:rPr>
          <w:t>www.xueshusichuan.com</w:t>
        </w:r>
      </w:hyperlink>
      <w:r w:rsidRPr="007A62A5">
        <w:rPr>
          <w:rFonts w:ascii="仿宋" w:eastAsia="仿宋" w:hAnsi="仿宋"/>
          <w:sz w:val="32"/>
          <w:szCs w:val="32"/>
        </w:rPr>
        <w:t>）</w:t>
      </w:r>
    </w:p>
    <w:p w14:paraId="7DD6CCCB" w14:textId="77777777" w:rsidR="00731BFC" w:rsidRPr="00731BFC" w:rsidRDefault="00731BFC" w:rsidP="00963DAA">
      <w:pPr>
        <w:spacing w:after="0" w:line="460" w:lineRule="exact"/>
        <w:rPr>
          <w:rFonts w:ascii="仿宋" w:eastAsia="仿宋" w:hAnsi="仿宋" w:hint="eastAsia"/>
          <w:sz w:val="32"/>
          <w:szCs w:val="32"/>
          <w:lang w:eastAsia="zh-CN"/>
        </w:rPr>
      </w:pPr>
    </w:p>
    <w:p w14:paraId="1B659DE0" w14:textId="77777777" w:rsidR="002C0083" w:rsidRPr="00F352BE" w:rsidRDefault="00731BFC" w:rsidP="00963DAA">
      <w:pPr>
        <w:pStyle w:val="a"/>
        <w:numPr>
          <w:ilvl w:val="0"/>
          <w:numId w:val="0"/>
        </w:numPr>
        <w:spacing w:after="0" w:line="460" w:lineRule="exact"/>
        <w:ind w:left="360" w:hanging="360"/>
        <w:rPr>
          <w:rFonts w:ascii="黑体" w:eastAsia="黑体" w:hAnsi="黑体"/>
          <w:sz w:val="32"/>
          <w:szCs w:val="32"/>
        </w:rPr>
      </w:pPr>
      <w:proofErr w:type="spellStart"/>
      <w:r w:rsidRPr="00F352BE">
        <w:rPr>
          <w:rFonts w:ascii="黑体" w:eastAsia="黑体" w:hAnsi="黑体"/>
          <w:sz w:val="32"/>
          <w:szCs w:val="32"/>
        </w:rPr>
        <w:t>第一条</w:t>
      </w:r>
      <w:proofErr w:type="spellEnd"/>
      <w:r w:rsidRPr="00F352BE">
        <w:rPr>
          <w:rFonts w:ascii="黑体" w:eastAsia="黑体" w:hAnsi="黑体"/>
          <w:sz w:val="32"/>
          <w:szCs w:val="32"/>
        </w:rPr>
        <w:t xml:space="preserve"> </w:t>
      </w:r>
      <w:proofErr w:type="spellStart"/>
      <w:r w:rsidRPr="00F352BE">
        <w:rPr>
          <w:rFonts w:ascii="黑体" w:eastAsia="黑体" w:hAnsi="黑体"/>
          <w:sz w:val="32"/>
          <w:szCs w:val="32"/>
        </w:rPr>
        <w:t>授权声明</w:t>
      </w:r>
      <w:proofErr w:type="spellEnd"/>
    </w:p>
    <w:p w14:paraId="24664DB4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</w:rPr>
        <w:t>本企业（授权方）</w:t>
      </w:r>
      <w:proofErr w:type="gramStart"/>
      <w:r w:rsidRPr="007A62A5">
        <w:rPr>
          <w:rFonts w:ascii="仿宋" w:eastAsia="仿宋" w:hAnsi="仿宋"/>
          <w:sz w:val="32"/>
          <w:szCs w:val="32"/>
        </w:rPr>
        <w:t>自愿授权上述被授权人作为本企业在</w:t>
      </w:r>
      <w:r w:rsidRPr="007A62A5">
        <w:rPr>
          <w:rFonts w:ascii="仿宋" w:eastAsia="仿宋" w:hAnsi="仿宋"/>
          <w:sz w:val="32"/>
          <w:szCs w:val="32"/>
        </w:rPr>
        <w:t>“</w:t>
      </w:r>
      <w:proofErr w:type="gramEnd"/>
      <w:r w:rsidRPr="007A62A5">
        <w:rPr>
          <w:rFonts w:ascii="仿宋" w:eastAsia="仿宋" w:hAnsi="仿宋"/>
          <w:sz w:val="32"/>
          <w:szCs w:val="32"/>
        </w:rPr>
        <w:t>学术四川（</w:t>
      </w:r>
      <w:r w:rsidRPr="007A62A5">
        <w:rPr>
          <w:rFonts w:ascii="仿宋" w:eastAsia="仿宋" w:hAnsi="仿宋"/>
          <w:sz w:val="32"/>
          <w:szCs w:val="32"/>
        </w:rPr>
        <w:t>www.xueshusichuan.com</w:t>
      </w:r>
      <w:r w:rsidRPr="007A62A5">
        <w:rPr>
          <w:rFonts w:ascii="仿宋" w:eastAsia="仿宋" w:hAnsi="仿宋"/>
          <w:sz w:val="32"/>
          <w:szCs w:val="32"/>
        </w:rPr>
        <w:t>）</w:t>
      </w:r>
      <w:r w:rsidRPr="007A62A5">
        <w:rPr>
          <w:rFonts w:ascii="仿宋" w:eastAsia="仿宋" w:hAnsi="仿宋"/>
          <w:sz w:val="32"/>
          <w:szCs w:val="32"/>
        </w:rPr>
        <w:t>”</w:t>
      </w:r>
      <w:r w:rsidRPr="007A62A5">
        <w:rPr>
          <w:rFonts w:ascii="仿宋" w:eastAsia="仿宋" w:hAnsi="仿宋"/>
          <w:sz w:val="32"/>
          <w:szCs w:val="32"/>
        </w:rPr>
        <w:t>网站的注册及使用行为的合法代理人。</w:t>
      </w:r>
      <w:r w:rsidRPr="007A62A5">
        <w:rPr>
          <w:rFonts w:ascii="仿宋" w:eastAsia="仿宋" w:hAnsi="仿宋"/>
          <w:sz w:val="32"/>
          <w:szCs w:val="32"/>
          <w:lang w:eastAsia="zh-CN"/>
        </w:rPr>
        <w:t>被授权人有权代表本企业完成账户注册、信息提交、资料认证、业务办理等全部操作，并签署相关协议。</w:t>
      </w:r>
    </w:p>
    <w:p w14:paraId="03BFB621" w14:textId="77777777" w:rsidR="002C0083" w:rsidRPr="00F352BE" w:rsidRDefault="00731BFC" w:rsidP="00963DAA">
      <w:pPr>
        <w:pStyle w:val="a"/>
        <w:numPr>
          <w:ilvl w:val="0"/>
          <w:numId w:val="0"/>
        </w:numPr>
        <w:spacing w:after="0" w:line="460" w:lineRule="exact"/>
        <w:ind w:left="360" w:hanging="360"/>
        <w:rPr>
          <w:rFonts w:ascii="黑体" w:eastAsia="黑体" w:hAnsi="黑体"/>
          <w:sz w:val="32"/>
          <w:szCs w:val="32"/>
          <w:lang w:eastAsia="zh-CN"/>
        </w:rPr>
      </w:pPr>
      <w:r w:rsidRPr="00F352BE">
        <w:rPr>
          <w:rFonts w:ascii="黑体" w:eastAsia="黑体" w:hAnsi="黑体"/>
          <w:sz w:val="32"/>
          <w:szCs w:val="32"/>
          <w:lang w:eastAsia="zh-CN"/>
        </w:rPr>
        <w:t>第二条</w:t>
      </w:r>
      <w:r w:rsidRPr="00F352BE">
        <w:rPr>
          <w:rFonts w:ascii="黑体" w:eastAsia="黑体" w:hAnsi="黑体"/>
          <w:sz w:val="32"/>
          <w:szCs w:val="32"/>
          <w:lang w:eastAsia="zh-CN"/>
        </w:rPr>
        <w:t xml:space="preserve"> </w:t>
      </w:r>
      <w:r w:rsidRPr="00F352BE">
        <w:rPr>
          <w:rFonts w:ascii="黑体" w:eastAsia="黑体" w:hAnsi="黑体"/>
          <w:sz w:val="32"/>
          <w:szCs w:val="32"/>
          <w:lang w:eastAsia="zh-CN"/>
        </w:rPr>
        <w:t>授权范围与责任承担</w:t>
      </w:r>
    </w:p>
    <w:p w14:paraId="6CBACB41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1. </w:t>
      </w:r>
      <w:r w:rsidRPr="007A62A5">
        <w:rPr>
          <w:rFonts w:ascii="仿宋" w:eastAsia="仿宋" w:hAnsi="仿宋"/>
          <w:sz w:val="32"/>
          <w:szCs w:val="32"/>
          <w:lang w:eastAsia="zh-CN"/>
        </w:rPr>
        <w:t>本企业确认，被授权人在网站的一切行为（包括但不限于信息提交、内容发布、服务申请等）均视为本企业的真实意思表示，且经过本企业合法授权及认可。</w:t>
      </w:r>
    </w:p>
    <w:p w14:paraId="55147074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2. </w:t>
      </w:r>
      <w:r w:rsidRPr="007A62A5">
        <w:rPr>
          <w:rFonts w:ascii="仿宋" w:eastAsia="仿宋" w:hAnsi="仿宋"/>
          <w:sz w:val="32"/>
          <w:szCs w:val="32"/>
          <w:lang w:eastAsia="zh-CN"/>
        </w:rPr>
        <w:t>被授权人在网站的行为所产生的一切法律后果（包括但不限于数据真实性、知识产权归属、违约或侵权责任等），均由本企业独立承担，与网站运营方无直接责任，除非能证明网站存在故意或重大过失。</w:t>
      </w:r>
    </w:p>
    <w:p w14:paraId="0C2AE4F1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3. </w:t>
      </w:r>
      <w:r w:rsidRPr="007A62A5">
        <w:rPr>
          <w:rFonts w:ascii="仿宋" w:eastAsia="仿宋" w:hAnsi="仿宋"/>
          <w:sz w:val="32"/>
          <w:szCs w:val="32"/>
          <w:lang w:eastAsia="zh-CN"/>
        </w:rPr>
        <w:t>被授权人不得将该注册及使用权限再次转委托第三方，否则由授权企业承担全部责任。</w:t>
      </w:r>
    </w:p>
    <w:p w14:paraId="649D9A03" w14:textId="77777777" w:rsidR="002C0083" w:rsidRPr="00F352BE" w:rsidRDefault="00731BFC" w:rsidP="00963DAA">
      <w:pPr>
        <w:pStyle w:val="a"/>
        <w:numPr>
          <w:ilvl w:val="0"/>
          <w:numId w:val="0"/>
        </w:numPr>
        <w:spacing w:after="0" w:line="460" w:lineRule="exact"/>
        <w:ind w:left="360" w:hanging="360"/>
        <w:rPr>
          <w:rFonts w:ascii="黑体" w:eastAsia="黑体" w:hAnsi="黑体"/>
          <w:sz w:val="32"/>
          <w:szCs w:val="32"/>
          <w:lang w:eastAsia="zh-CN"/>
        </w:rPr>
      </w:pPr>
      <w:r w:rsidRPr="00F352BE">
        <w:rPr>
          <w:rFonts w:ascii="黑体" w:eastAsia="黑体" w:hAnsi="黑体"/>
          <w:sz w:val="32"/>
          <w:szCs w:val="32"/>
          <w:lang w:eastAsia="zh-CN"/>
        </w:rPr>
        <w:t>第三条</w:t>
      </w:r>
      <w:r w:rsidRPr="00F352BE">
        <w:rPr>
          <w:rFonts w:ascii="黑体" w:eastAsia="黑体" w:hAnsi="黑体"/>
          <w:sz w:val="32"/>
          <w:szCs w:val="32"/>
          <w:lang w:eastAsia="zh-CN"/>
        </w:rPr>
        <w:t xml:space="preserve"> </w:t>
      </w:r>
      <w:r w:rsidRPr="00F352BE">
        <w:rPr>
          <w:rFonts w:ascii="黑体" w:eastAsia="黑体" w:hAnsi="黑体"/>
          <w:sz w:val="32"/>
          <w:szCs w:val="32"/>
          <w:lang w:eastAsia="zh-CN"/>
        </w:rPr>
        <w:t>法律约束与合规承诺</w:t>
      </w:r>
    </w:p>
    <w:p w14:paraId="0D2A423B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lastRenderedPageBreak/>
        <w:t xml:space="preserve">1. </w:t>
      </w:r>
      <w:r w:rsidRPr="007A62A5">
        <w:rPr>
          <w:rFonts w:ascii="仿宋" w:eastAsia="仿宋" w:hAnsi="仿宋"/>
          <w:sz w:val="32"/>
          <w:szCs w:val="32"/>
          <w:lang w:eastAsia="zh-CN"/>
        </w:rPr>
        <w:t>本企业保证向网站提交的所有信息（包括企业资质、授权文件、联系人资料等）真实、准确、完整，并承诺及时更新变更信息。</w:t>
      </w:r>
    </w:p>
    <w:p w14:paraId="293B7C72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2. </w:t>
      </w:r>
      <w:r w:rsidRPr="007A62A5">
        <w:rPr>
          <w:rFonts w:ascii="仿宋" w:eastAsia="仿宋" w:hAnsi="仿宋"/>
          <w:sz w:val="32"/>
          <w:szCs w:val="32"/>
          <w:lang w:eastAsia="zh-CN"/>
        </w:rPr>
        <w:t>本企业严格遵守《中华人民共和国网络安全法》《数据安全法》《个人信息保护法》等相关法律法规，确保网站使用行为合法合规，不侵犯他人知识产权或其他合法权益。</w:t>
      </w:r>
    </w:p>
    <w:p w14:paraId="6A21DEEE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3. </w:t>
      </w:r>
      <w:r w:rsidRPr="007A62A5">
        <w:rPr>
          <w:rFonts w:ascii="仿宋" w:eastAsia="仿宋" w:hAnsi="仿宋"/>
          <w:sz w:val="32"/>
          <w:szCs w:val="32"/>
          <w:lang w:eastAsia="zh-CN"/>
        </w:rPr>
        <w:t>若因本企业或被授权人行为导致网站运营方遭受损失（包括但不限于诉讼、赔偿、行政处罚等），本企业将全额赔偿并消除影响。</w:t>
      </w:r>
    </w:p>
    <w:p w14:paraId="30722F2C" w14:textId="77777777" w:rsidR="002C0083" w:rsidRPr="00F352BE" w:rsidRDefault="00731BFC" w:rsidP="00963DAA">
      <w:pPr>
        <w:pStyle w:val="a"/>
        <w:numPr>
          <w:ilvl w:val="0"/>
          <w:numId w:val="0"/>
        </w:numPr>
        <w:spacing w:after="0" w:line="460" w:lineRule="exact"/>
        <w:ind w:left="360" w:hanging="360"/>
        <w:rPr>
          <w:rFonts w:ascii="黑体" w:eastAsia="黑体" w:hAnsi="黑体"/>
          <w:sz w:val="32"/>
          <w:szCs w:val="32"/>
        </w:rPr>
      </w:pPr>
      <w:proofErr w:type="spellStart"/>
      <w:r w:rsidRPr="00F352BE">
        <w:rPr>
          <w:rFonts w:ascii="黑体" w:eastAsia="黑体" w:hAnsi="黑体"/>
          <w:sz w:val="32"/>
          <w:szCs w:val="32"/>
        </w:rPr>
        <w:t>第四条</w:t>
      </w:r>
      <w:proofErr w:type="spellEnd"/>
      <w:r w:rsidRPr="00F352BE">
        <w:rPr>
          <w:rFonts w:ascii="黑体" w:eastAsia="黑体" w:hAnsi="黑体"/>
          <w:sz w:val="32"/>
          <w:szCs w:val="32"/>
        </w:rPr>
        <w:t xml:space="preserve"> </w:t>
      </w:r>
      <w:proofErr w:type="spellStart"/>
      <w:r w:rsidRPr="00F352BE">
        <w:rPr>
          <w:rFonts w:ascii="黑体" w:eastAsia="黑体" w:hAnsi="黑体"/>
          <w:sz w:val="32"/>
          <w:szCs w:val="32"/>
        </w:rPr>
        <w:t>承诺与免责</w:t>
      </w:r>
      <w:proofErr w:type="spellEnd"/>
    </w:p>
    <w:p w14:paraId="2788753D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1. </w:t>
      </w:r>
      <w:r w:rsidRPr="007A62A5">
        <w:rPr>
          <w:rFonts w:ascii="仿宋" w:eastAsia="仿宋" w:hAnsi="仿宋"/>
          <w:sz w:val="32"/>
          <w:szCs w:val="32"/>
          <w:lang w:eastAsia="zh-CN"/>
        </w:rPr>
        <w:t>本企业承诺，授权书加盖的公章及法定代表人签字真实有效，且未被撤销或变更。</w:t>
      </w:r>
    </w:p>
    <w:p w14:paraId="39067F3A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2. </w:t>
      </w:r>
      <w:r w:rsidRPr="007A62A5">
        <w:rPr>
          <w:rFonts w:ascii="仿宋" w:eastAsia="仿宋" w:hAnsi="仿宋"/>
          <w:sz w:val="32"/>
          <w:szCs w:val="32"/>
          <w:lang w:eastAsia="zh-CN"/>
        </w:rPr>
        <w:t>本企业知悉并同意，网站运营方有权对授权人身份及企业资质进行核验，若发现虚假授权或违规操作，网站有权立即终止服务并追究法律责任。</w:t>
      </w:r>
    </w:p>
    <w:p w14:paraId="494B9449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3. </w:t>
      </w:r>
      <w:r w:rsidRPr="007A62A5">
        <w:rPr>
          <w:rFonts w:ascii="仿宋" w:eastAsia="仿宋" w:hAnsi="仿宋"/>
          <w:sz w:val="32"/>
          <w:szCs w:val="32"/>
          <w:lang w:eastAsia="zh-CN"/>
        </w:rPr>
        <w:t>本企业同意，网站运营方基于风险管理或法律要求，可单方调整服务规则或终止服务。</w:t>
      </w:r>
    </w:p>
    <w:p w14:paraId="7384818B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4. </w:t>
      </w:r>
      <w:r w:rsidRPr="007A62A5">
        <w:rPr>
          <w:rFonts w:ascii="仿宋" w:eastAsia="仿宋" w:hAnsi="仿宋"/>
          <w:sz w:val="32"/>
          <w:szCs w:val="32"/>
          <w:lang w:eastAsia="zh-CN"/>
        </w:rPr>
        <w:t>因不可抗力（如自然灾害、网络中断、政策变化等）或网站系统故障导致操作受限的，网站运营方不承担由此造成的直接或间接损失。</w:t>
      </w:r>
    </w:p>
    <w:p w14:paraId="3D6AA735" w14:textId="77777777" w:rsidR="002C0083" w:rsidRPr="00F352BE" w:rsidRDefault="00731BFC" w:rsidP="00963DAA">
      <w:pPr>
        <w:pStyle w:val="a"/>
        <w:numPr>
          <w:ilvl w:val="0"/>
          <w:numId w:val="0"/>
        </w:numPr>
        <w:spacing w:after="0" w:line="460" w:lineRule="exact"/>
        <w:ind w:left="360" w:hanging="360"/>
        <w:rPr>
          <w:rFonts w:ascii="黑体" w:eastAsia="黑体" w:hAnsi="黑体"/>
          <w:sz w:val="32"/>
          <w:szCs w:val="32"/>
          <w:lang w:eastAsia="zh-CN"/>
        </w:rPr>
      </w:pPr>
      <w:r w:rsidRPr="00F352BE">
        <w:rPr>
          <w:rFonts w:ascii="黑体" w:eastAsia="黑体" w:hAnsi="黑体"/>
          <w:sz w:val="32"/>
          <w:szCs w:val="32"/>
          <w:lang w:eastAsia="zh-CN"/>
        </w:rPr>
        <w:t>第五条</w:t>
      </w:r>
      <w:r w:rsidRPr="00F352BE">
        <w:rPr>
          <w:rFonts w:ascii="黑体" w:eastAsia="黑体" w:hAnsi="黑体"/>
          <w:sz w:val="32"/>
          <w:szCs w:val="32"/>
          <w:lang w:eastAsia="zh-CN"/>
        </w:rPr>
        <w:t xml:space="preserve"> </w:t>
      </w:r>
      <w:r w:rsidRPr="00F352BE">
        <w:rPr>
          <w:rFonts w:ascii="黑体" w:eastAsia="黑体" w:hAnsi="黑体"/>
          <w:sz w:val="32"/>
          <w:szCs w:val="32"/>
          <w:lang w:eastAsia="zh-CN"/>
        </w:rPr>
        <w:t>生效、变更与终止</w:t>
      </w:r>
    </w:p>
    <w:p w14:paraId="3F9D83E1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1. </w:t>
      </w:r>
      <w:r w:rsidRPr="007A62A5">
        <w:rPr>
          <w:rFonts w:ascii="仿宋" w:eastAsia="仿宋" w:hAnsi="仿宋"/>
          <w:sz w:val="32"/>
          <w:szCs w:val="32"/>
          <w:lang w:eastAsia="zh-CN"/>
        </w:rPr>
        <w:t>本承诺书自企业加盖公章及法定代表人签字之日起生效，至企业书面通知终止授权或账户注销时失效。</w:t>
      </w:r>
    </w:p>
    <w:p w14:paraId="18D93099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2. </w:t>
      </w:r>
      <w:r w:rsidRPr="007A62A5">
        <w:rPr>
          <w:rFonts w:ascii="仿宋" w:eastAsia="仿宋" w:hAnsi="仿宋"/>
          <w:sz w:val="32"/>
          <w:szCs w:val="32"/>
          <w:lang w:eastAsia="zh-CN"/>
        </w:rPr>
        <w:t>授权期限为自本承诺书生效之日起至终止授权为止，撤销授权不影响撤销前行为的法律效力。</w:t>
      </w:r>
    </w:p>
    <w:p w14:paraId="5F2A1999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3. </w:t>
      </w:r>
      <w:r w:rsidRPr="007A62A5">
        <w:rPr>
          <w:rFonts w:ascii="仿宋" w:eastAsia="仿宋" w:hAnsi="仿宋"/>
          <w:sz w:val="32"/>
          <w:szCs w:val="32"/>
          <w:lang w:eastAsia="zh-CN"/>
        </w:rPr>
        <w:t>授权信息发生变更时，本企业应在</w:t>
      </w:r>
      <w:r w:rsidRPr="007A62A5">
        <w:rPr>
          <w:rFonts w:ascii="仿宋" w:eastAsia="仿宋" w:hAnsi="仿宋"/>
          <w:sz w:val="32"/>
          <w:szCs w:val="32"/>
          <w:lang w:eastAsia="zh-CN"/>
        </w:rPr>
        <w:t>3</w:t>
      </w:r>
      <w:r w:rsidRPr="007A62A5">
        <w:rPr>
          <w:rFonts w:ascii="仿宋" w:eastAsia="仿宋" w:hAnsi="仿宋"/>
          <w:sz w:val="32"/>
          <w:szCs w:val="32"/>
          <w:lang w:eastAsia="zh-CN"/>
        </w:rPr>
        <w:t>个工作日内重新提交更新后的承诺书，否则视为原授权持续有效。</w:t>
      </w:r>
    </w:p>
    <w:p w14:paraId="112340A9" w14:textId="77777777" w:rsidR="001A2C3E" w:rsidRDefault="001A2C3E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4BDFD520" w14:textId="77777777" w:rsidR="001A2C3E" w:rsidRDefault="001A2C3E" w:rsidP="00963DAA">
      <w:pPr>
        <w:spacing w:after="0" w:line="460" w:lineRule="exact"/>
        <w:rPr>
          <w:rFonts w:ascii="仿宋" w:eastAsia="仿宋" w:hAnsi="仿宋" w:hint="eastAsia"/>
          <w:sz w:val="32"/>
          <w:szCs w:val="32"/>
          <w:lang w:eastAsia="zh-CN"/>
        </w:rPr>
      </w:pPr>
    </w:p>
    <w:p w14:paraId="4E77A438" w14:textId="77777777" w:rsidR="001A2C3E" w:rsidRDefault="001A2C3E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65C3BE14" w14:textId="734D1201" w:rsidR="001A2C3E" w:rsidRDefault="001A2C3E" w:rsidP="001A2C3E">
      <w:pPr>
        <w:spacing w:after="0" w:line="460" w:lineRule="exact"/>
        <w:ind w:firstLineChars="200"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（此页无正文）</w:t>
      </w:r>
    </w:p>
    <w:p w14:paraId="68527D1D" w14:textId="77777777" w:rsidR="001A2C3E" w:rsidRDefault="001A2C3E" w:rsidP="00963DAA">
      <w:pPr>
        <w:spacing w:after="0" w:line="460" w:lineRule="exact"/>
        <w:rPr>
          <w:rFonts w:ascii="仿宋" w:eastAsia="仿宋" w:hAnsi="仿宋" w:hint="eastAsia"/>
          <w:sz w:val="32"/>
          <w:szCs w:val="32"/>
          <w:lang w:eastAsia="zh-CN"/>
        </w:rPr>
      </w:pPr>
    </w:p>
    <w:p w14:paraId="104F1DFD" w14:textId="77777777" w:rsidR="001A2C3E" w:rsidRDefault="001A2C3E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5B72BD31" w14:textId="77777777" w:rsidR="001A2C3E" w:rsidRDefault="001A2C3E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7A5189DA" w14:textId="77777777" w:rsidR="001A2C3E" w:rsidRDefault="001A2C3E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36DF97FA" w14:textId="77777777" w:rsidR="001A2C3E" w:rsidRDefault="001A2C3E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41F48AFE" w14:textId="77777777" w:rsidR="001A2C3E" w:rsidRDefault="001A2C3E" w:rsidP="00963DAA">
      <w:pPr>
        <w:spacing w:after="0" w:line="460" w:lineRule="exact"/>
        <w:rPr>
          <w:rFonts w:ascii="仿宋" w:eastAsia="仿宋" w:hAnsi="仿宋" w:hint="eastAsia"/>
          <w:sz w:val="32"/>
          <w:szCs w:val="32"/>
          <w:lang w:eastAsia="zh-CN"/>
        </w:rPr>
      </w:pPr>
    </w:p>
    <w:p w14:paraId="6D24EF60" w14:textId="1237A98A" w:rsidR="002C0083" w:rsidRPr="007A62A5" w:rsidRDefault="00731BFC" w:rsidP="001A2C3E">
      <w:pPr>
        <w:spacing w:after="0" w:line="460" w:lineRule="exact"/>
        <w:ind w:left="480" w:hangingChars="150" w:hanging="480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br/>
      </w:r>
      <w:r w:rsidR="001A2C3E">
        <w:rPr>
          <w:rFonts w:ascii="仿宋" w:eastAsia="仿宋" w:hAnsi="仿宋" w:hint="eastAsia"/>
          <w:sz w:val="32"/>
          <w:szCs w:val="32"/>
          <w:lang w:eastAsia="zh-CN"/>
        </w:rPr>
        <w:t xml:space="preserve">       </w:t>
      </w:r>
      <w:r w:rsidRPr="007A62A5">
        <w:rPr>
          <w:rFonts w:ascii="仿宋" w:eastAsia="仿宋" w:hAnsi="仿宋"/>
          <w:sz w:val="32"/>
          <w:szCs w:val="32"/>
          <w:lang w:eastAsia="zh-CN"/>
        </w:rPr>
        <w:t>授权方（盖章）：</w:t>
      </w:r>
    </w:p>
    <w:p w14:paraId="3D002C30" w14:textId="77777777" w:rsidR="002C0083" w:rsidRPr="007A62A5" w:rsidRDefault="00731BFC" w:rsidP="001A2C3E">
      <w:pPr>
        <w:spacing w:after="0" w:line="460" w:lineRule="exact"/>
        <w:ind w:firstLineChars="500" w:firstLine="1600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>法定代表人签字：</w:t>
      </w:r>
      <w:r w:rsidRPr="007A62A5">
        <w:rPr>
          <w:rFonts w:ascii="仿宋" w:eastAsia="仿宋" w:hAnsi="仿宋"/>
          <w:sz w:val="32"/>
          <w:szCs w:val="32"/>
          <w:lang w:eastAsia="zh-CN"/>
        </w:rPr>
        <w:t>___________________________</w:t>
      </w:r>
    </w:p>
    <w:p w14:paraId="4AAC0015" w14:textId="77777777" w:rsidR="002C0083" w:rsidRPr="007A62A5" w:rsidRDefault="00731BFC" w:rsidP="001A2C3E">
      <w:pPr>
        <w:spacing w:after="0" w:line="460" w:lineRule="exact"/>
        <w:ind w:firstLineChars="500" w:firstLine="1600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>签署日期：</w:t>
      </w:r>
      <w:r w:rsidRPr="007A62A5">
        <w:rPr>
          <w:rFonts w:ascii="仿宋" w:eastAsia="仿宋" w:hAnsi="仿宋"/>
          <w:sz w:val="32"/>
          <w:szCs w:val="32"/>
          <w:lang w:eastAsia="zh-CN"/>
        </w:rPr>
        <w:t>_________</w:t>
      </w:r>
      <w:r w:rsidRPr="007A62A5">
        <w:rPr>
          <w:rFonts w:ascii="仿宋" w:eastAsia="仿宋" w:hAnsi="仿宋"/>
          <w:sz w:val="32"/>
          <w:szCs w:val="32"/>
          <w:lang w:eastAsia="zh-CN"/>
        </w:rPr>
        <w:t>年</w:t>
      </w:r>
      <w:r w:rsidRPr="007A62A5">
        <w:rPr>
          <w:rFonts w:ascii="仿宋" w:eastAsia="仿宋" w:hAnsi="仿宋"/>
          <w:sz w:val="32"/>
          <w:szCs w:val="32"/>
          <w:lang w:eastAsia="zh-CN"/>
        </w:rPr>
        <w:t>_________</w:t>
      </w:r>
      <w:r w:rsidRPr="007A62A5">
        <w:rPr>
          <w:rFonts w:ascii="仿宋" w:eastAsia="仿宋" w:hAnsi="仿宋"/>
          <w:sz w:val="32"/>
          <w:szCs w:val="32"/>
          <w:lang w:eastAsia="zh-CN"/>
        </w:rPr>
        <w:t>月</w:t>
      </w:r>
      <w:r w:rsidRPr="007A62A5">
        <w:rPr>
          <w:rFonts w:ascii="仿宋" w:eastAsia="仿宋" w:hAnsi="仿宋"/>
          <w:sz w:val="32"/>
          <w:szCs w:val="32"/>
          <w:lang w:eastAsia="zh-CN"/>
        </w:rPr>
        <w:t>_________</w:t>
      </w:r>
      <w:r w:rsidRPr="007A62A5">
        <w:rPr>
          <w:rFonts w:ascii="仿宋" w:eastAsia="仿宋" w:hAnsi="仿宋"/>
          <w:sz w:val="32"/>
          <w:szCs w:val="32"/>
          <w:lang w:eastAsia="zh-CN"/>
        </w:rPr>
        <w:t>日</w:t>
      </w:r>
    </w:p>
    <w:p w14:paraId="438C0CE1" w14:textId="77777777" w:rsidR="002C0083" w:rsidRPr="007A62A5" w:rsidRDefault="00731BFC" w:rsidP="001A2C3E">
      <w:pPr>
        <w:spacing w:after="0" w:line="460" w:lineRule="exact"/>
        <w:ind w:firstLineChars="500" w:firstLine="1600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>联系方式：</w:t>
      </w:r>
    </w:p>
    <w:p w14:paraId="6ED6F91D" w14:textId="77777777" w:rsidR="002C0083" w:rsidRPr="007A62A5" w:rsidRDefault="00731BFC" w:rsidP="001A2C3E">
      <w:pPr>
        <w:spacing w:after="0" w:line="460" w:lineRule="exact"/>
        <w:ind w:firstLineChars="500" w:firstLine="1600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>地址：</w:t>
      </w:r>
      <w:r w:rsidRPr="007A62A5">
        <w:rPr>
          <w:rFonts w:ascii="仿宋" w:eastAsia="仿宋" w:hAnsi="仿宋"/>
          <w:sz w:val="32"/>
          <w:szCs w:val="32"/>
          <w:lang w:eastAsia="zh-CN"/>
        </w:rPr>
        <w:t>___________________________</w:t>
      </w:r>
    </w:p>
    <w:p w14:paraId="481FC485" w14:textId="77777777" w:rsidR="002C0083" w:rsidRPr="007A62A5" w:rsidRDefault="00731BFC" w:rsidP="001A2C3E">
      <w:pPr>
        <w:spacing w:after="0" w:line="460" w:lineRule="exact"/>
        <w:ind w:firstLineChars="500" w:firstLine="1600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>电话：</w:t>
      </w:r>
      <w:r w:rsidRPr="007A62A5">
        <w:rPr>
          <w:rFonts w:ascii="仿宋" w:eastAsia="仿宋" w:hAnsi="仿宋"/>
          <w:sz w:val="32"/>
          <w:szCs w:val="32"/>
          <w:lang w:eastAsia="zh-CN"/>
        </w:rPr>
        <w:t>___________________________</w:t>
      </w:r>
    </w:p>
    <w:p w14:paraId="05C30D3E" w14:textId="77777777" w:rsidR="002C0083" w:rsidRPr="007A62A5" w:rsidRDefault="00731BFC" w:rsidP="001A2C3E">
      <w:pPr>
        <w:spacing w:after="0" w:line="460" w:lineRule="exact"/>
        <w:ind w:firstLineChars="500" w:firstLine="1600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>邮箱：</w:t>
      </w:r>
      <w:r w:rsidRPr="007A62A5">
        <w:rPr>
          <w:rFonts w:ascii="仿宋" w:eastAsia="仿宋" w:hAnsi="仿宋"/>
          <w:sz w:val="32"/>
          <w:szCs w:val="32"/>
          <w:lang w:eastAsia="zh-CN"/>
        </w:rPr>
        <w:t>___________________________</w:t>
      </w:r>
    </w:p>
    <w:p w14:paraId="180C9525" w14:textId="77777777" w:rsidR="001A2C3E" w:rsidRDefault="001A2C3E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000B67D6" w14:textId="77777777" w:rsidR="001A2C3E" w:rsidRDefault="001A2C3E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6C116BF7" w14:textId="77777777" w:rsidR="001A2C3E" w:rsidRDefault="001A2C3E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</w:p>
    <w:p w14:paraId="26DFBEB8" w14:textId="509B2CC5" w:rsidR="002C0083" w:rsidRPr="001A2C3E" w:rsidRDefault="00731BFC" w:rsidP="00963DAA">
      <w:pPr>
        <w:spacing w:after="0" w:line="460" w:lineRule="exact"/>
        <w:rPr>
          <w:rFonts w:ascii="黑体" w:eastAsia="黑体" w:hAnsi="黑体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br/>
      </w:r>
      <w:r w:rsidRPr="001A2C3E">
        <w:rPr>
          <w:rFonts w:ascii="黑体" w:eastAsia="黑体" w:hAnsi="黑体"/>
          <w:sz w:val="32"/>
          <w:szCs w:val="32"/>
          <w:lang w:eastAsia="zh-CN"/>
        </w:rPr>
        <w:t>附注：</w:t>
      </w:r>
    </w:p>
    <w:p w14:paraId="70A45F59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1. </w:t>
      </w:r>
      <w:r w:rsidRPr="007A62A5">
        <w:rPr>
          <w:rFonts w:ascii="仿宋" w:eastAsia="仿宋" w:hAnsi="仿宋"/>
          <w:sz w:val="32"/>
          <w:szCs w:val="32"/>
          <w:lang w:eastAsia="zh-CN"/>
        </w:rPr>
        <w:t>本承诺书需加盖企业公章及法定代表人签字，扫描后上传至网站完成注册。</w:t>
      </w:r>
    </w:p>
    <w:p w14:paraId="6CEAD69C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2. </w:t>
      </w:r>
      <w:r w:rsidRPr="007A62A5">
        <w:rPr>
          <w:rFonts w:ascii="仿宋" w:eastAsia="仿宋" w:hAnsi="仿宋"/>
          <w:sz w:val="32"/>
          <w:szCs w:val="32"/>
          <w:lang w:eastAsia="zh-CN"/>
        </w:rPr>
        <w:t>企业应妥善保存原件，网站运营方有权随时要求查验原件。</w:t>
      </w:r>
    </w:p>
    <w:p w14:paraId="0838137D" w14:textId="77777777" w:rsidR="002C0083" w:rsidRPr="007A62A5" w:rsidRDefault="00731BFC" w:rsidP="00963DAA">
      <w:pPr>
        <w:spacing w:after="0" w:line="460" w:lineRule="exact"/>
        <w:rPr>
          <w:rFonts w:ascii="仿宋" w:eastAsia="仿宋" w:hAnsi="仿宋"/>
          <w:sz w:val="32"/>
          <w:szCs w:val="32"/>
          <w:lang w:eastAsia="zh-CN"/>
        </w:rPr>
      </w:pPr>
      <w:r w:rsidRPr="007A62A5">
        <w:rPr>
          <w:rFonts w:ascii="仿宋" w:eastAsia="仿宋" w:hAnsi="仿宋"/>
          <w:sz w:val="32"/>
          <w:szCs w:val="32"/>
          <w:lang w:eastAsia="zh-CN"/>
        </w:rPr>
        <w:t xml:space="preserve">3. </w:t>
      </w:r>
      <w:r w:rsidRPr="007A62A5">
        <w:rPr>
          <w:rFonts w:ascii="仿宋" w:eastAsia="仿宋" w:hAnsi="仿宋"/>
          <w:sz w:val="32"/>
          <w:szCs w:val="32"/>
          <w:lang w:eastAsia="zh-CN"/>
        </w:rPr>
        <w:t>本承诺书与网站《用户协议》《隐私政策》等文件具有同等法律效力，共同构成双方之间的完整协议。</w:t>
      </w:r>
    </w:p>
    <w:sectPr w:rsidR="002C0083" w:rsidRPr="007A62A5" w:rsidSect="00034616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5E4E" w14:textId="77777777" w:rsidR="00731BFC" w:rsidRDefault="00731BFC" w:rsidP="00731BFC">
      <w:pPr>
        <w:spacing w:after="0" w:line="240" w:lineRule="auto"/>
      </w:pPr>
      <w:r>
        <w:separator/>
      </w:r>
    </w:p>
  </w:endnote>
  <w:endnote w:type="continuationSeparator" w:id="0">
    <w:p w14:paraId="01F48C6E" w14:textId="77777777" w:rsidR="00731BFC" w:rsidRDefault="00731BFC" w:rsidP="0073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9"/>
      </w:rPr>
      <w:id w:val="-1502813785"/>
      <w:docPartObj>
        <w:docPartGallery w:val="Page Numbers (Bottom of Page)"/>
        <w:docPartUnique/>
      </w:docPartObj>
    </w:sdtPr>
    <w:sdtContent>
      <w:p w14:paraId="39F1C212" w14:textId="78C25B54" w:rsidR="00731BFC" w:rsidRDefault="00731BFC" w:rsidP="007362A4">
        <w:pPr>
          <w:pStyle w:val="a7"/>
          <w:framePr w:wrap="none" w:vAnchor="text" w:hAnchor="margin" w:xAlign="right" w:y="1"/>
          <w:rPr>
            <w:rStyle w:val="aff9"/>
          </w:rPr>
        </w:pPr>
        <w:r>
          <w:rPr>
            <w:rStyle w:val="aff9"/>
          </w:rPr>
          <w:fldChar w:fldCharType="begin"/>
        </w:r>
        <w:r>
          <w:rPr>
            <w:rStyle w:val="aff9"/>
          </w:rPr>
          <w:instrText xml:space="preserve"> PAGE </w:instrText>
        </w:r>
        <w:r>
          <w:rPr>
            <w:rStyle w:val="aff9"/>
          </w:rPr>
          <w:fldChar w:fldCharType="end"/>
        </w:r>
      </w:p>
    </w:sdtContent>
  </w:sdt>
  <w:p w14:paraId="4F77973C" w14:textId="77777777" w:rsidR="00731BFC" w:rsidRDefault="00731BFC" w:rsidP="00731BF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f9"/>
      </w:rPr>
      <w:id w:val="1558129732"/>
      <w:docPartObj>
        <w:docPartGallery w:val="Page Numbers (Bottom of Page)"/>
        <w:docPartUnique/>
      </w:docPartObj>
    </w:sdtPr>
    <w:sdtContent>
      <w:p w14:paraId="040147F1" w14:textId="79B81D63" w:rsidR="00731BFC" w:rsidRDefault="00731BFC" w:rsidP="007362A4">
        <w:pPr>
          <w:pStyle w:val="a7"/>
          <w:framePr w:wrap="none" w:vAnchor="text" w:hAnchor="margin" w:xAlign="right" w:y="1"/>
          <w:rPr>
            <w:rStyle w:val="aff9"/>
          </w:rPr>
        </w:pPr>
        <w:r>
          <w:rPr>
            <w:rStyle w:val="aff9"/>
          </w:rPr>
          <w:fldChar w:fldCharType="begin"/>
        </w:r>
        <w:r>
          <w:rPr>
            <w:rStyle w:val="aff9"/>
          </w:rPr>
          <w:instrText xml:space="preserve"> PAGE </w:instrText>
        </w:r>
        <w:r>
          <w:rPr>
            <w:rStyle w:val="aff9"/>
          </w:rPr>
          <w:fldChar w:fldCharType="separate"/>
        </w:r>
        <w:r>
          <w:rPr>
            <w:rStyle w:val="aff9"/>
            <w:noProof/>
          </w:rPr>
          <w:t>2</w:t>
        </w:r>
        <w:r>
          <w:rPr>
            <w:rStyle w:val="aff9"/>
          </w:rPr>
          <w:fldChar w:fldCharType="end"/>
        </w:r>
      </w:p>
    </w:sdtContent>
  </w:sdt>
  <w:p w14:paraId="72F389FB" w14:textId="77777777" w:rsidR="00731BFC" w:rsidRDefault="00731BFC" w:rsidP="00731BF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D582" w14:textId="77777777" w:rsidR="00731BFC" w:rsidRDefault="00731BFC" w:rsidP="00731BFC">
      <w:pPr>
        <w:spacing w:after="0" w:line="240" w:lineRule="auto"/>
      </w:pPr>
      <w:r>
        <w:separator/>
      </w:r>
    </w:p>
  </w:footnote>
  <w:footnote w:type="continuationSeparator" w:id="0">
    <w:p w14:paraId="6E71904F" w14:textId="77777777" w:rsidR="00731BFC" w:rsidRDefault="00731BFC" w:rsidP="00731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2693847">
    <w:abstractNumId w:val="8"/>
  </w:num>
  <w:num w:numId="2" w16cid:durableId="1577277951">
    <w:abstractNumId w:val="6"/>
  </w:num>
  <w:num w:numId="3" w16cid:durableId="222911883">
    <w:abstractNumId w:val="5"/>
  </w:num>
  <w:num w:numId="4" w16cid:durableId="1933779432">
    <w:abstractNumId w:val="4"/>
  </w:num>
  <w:num w:numId="5" w16cid:durableId="926690655">
    <w:abstractNumId w:val="7"/>
  </w:num>
  <w:num w:numId="6" w16cid:durableId="60833816">
    <w:abstractNumId w:val="3"/>
  </w:num>
  <w:num w:numId="7" w16cid:durableId="1303340813">
    <w:abstractNumId w:val="2"/>
  </w:num>
  <w:num w:numId="8" w16cid:durableId="638220424">
    <w:abstractNumId w:val="1"/>
  </w:num>
  <w:num w:numId="9" w16cid:durableId="77799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9F1"/>
    <w:rsid w:val="001A2C3E"/>
    <w:rsid w:val="0029639D"/>
    <w:rsid w:val="002C0083"/>
    <w:rsid w:val="00326F90"/>
    <w:rsid w:val="00731BFC"/>
    <w:rsid w:val="007A62A5"/>
    <w:rsid w:val="00963DAA"/>
    <w:rsid w:val="00AA1D8D"/>
    <w:rsid w:val="00B47730"/>
    <w:rsid w:val="00CB0664"/>
    <w:rsid w:val="00F352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DFF716C-4CF2-C44A-881E-DE9C0340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hAnsi="宋体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page number"/>
    <w:basedOn w:val="a2"/>
    <w:uiPriority w:val="99"/>
    <w:semiHidden/>
    <w:unhideWhenUsed/>
    <w:rsid w:val="00731BFC"/>
  </w:style>
  <w:style w:type="character" w:styleId="affa">
    <w:name w:val="Hyperlink"/>
    <w:basedOn w:val="a2"/>
    <w:uiPriority w:val="99"/>
    <w:unhideWhenUsed/>
    <w:rsid w:val="00731BFC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731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ueshusichu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文正 潘</cp:lastModifiedBy>
  <cp:revision>6</cp:revision>
  <dcterms:created xsi:type="dcterms:W3CDTF">2013-12-23T23:15:00Z</dcterms:created>
  <dcterms:modified xsi:type="dcterms:W3CDTF">2025-04-01T03:08:00Z</dcterms:modified>
  <cp:category/>
</cp:coreProperties>
</file>